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psychology dealing with social aspects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fear of social places and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disorders involved with mental processes and there are 5 subcategories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spousal abuse leads to depression...making the abuse the reason for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non-specific, free-floating anxiety, chronic high level of anxiety that is not tied to any specific threat...being worried about everything,even the things that are normal to be worried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forgotten everything about yourself, different than amnesia as you don't regain the memory, not remembering your family,your past,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four processes by which a person can merge their old culture to the new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mood disorders, very long periods of sadness or no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many different personalities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can be described to be full of anger,likes competition,has no patience, motivated by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experiences many symptoms close to a heart attack, one of the anxiety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of stress in which a person shows physiological signs such as an increased heart rate or breathing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messengers that secrete chemicals from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psychotic disorder marked by cognitive and behavioural deficiencies such as hallucinations and delusions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Crossword Puzzle</dc:title>
  <dcterms:created xsi:type="dcterms:W3CDTF">2021-10-11T14:59:11Z</dcterms:created>
  <dcterms:modified xsi:type="dcterms:W3CDTF">2021-10-11T14:59:11Z</dcterms:modified>
</cp:coreProperties>
</file>