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 when testing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Reaction to danger that causes fight/flight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Photoreceptors that do not produce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Dreams occur during this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 of classic conditioning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Intensive observation of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of increased suggestibility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Need greater amounts of drug for same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Psyche that stores repressed urges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Cell that processes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Lose sense of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Unlearned response to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Top level of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Actions by which organism responds to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Organized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Induced by midterms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Capacity to encode, store, and retrieve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Personality involved in self-preservation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Crossword Puzzle</dc:title>
  <dcterms:created xsi:type="dcterms:W3CDTF">2021-10-11T14:59:42Z</dcterms:created>
  <dcterms:modified xsi:type="dcterms:W3CDTF">2021-10-11T14:59:42Z</dcterms:modified>
</cp:coreProperties>
</file>