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Debates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 causes behaviour (e.g.;  upbringing, poverty)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has control over their behaviour • is responsible for their own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Falsifiable, Objective, Replicable, Quantitative data,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to understand and prevent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Psychological can be reduced to simple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Behaviour is determined by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progresses understanding beyond previous findings  · is generalisable to a wide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at the whole picture/ individual and  Useful when studying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 to social norms Controversial Able to shape the law / policy Risking stereotyping and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Behaviour caused by a feature of the person (e.g. personality, genes)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Behaviour is predictable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Behaviour caused by innate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Consent, Debrief, Confidentiality, Deception, Right to withdraw, Protection from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Debates </dc:title>
  <dcterms:created xsi:type="dcterms:W3CDTF">2021-10-11T15:00:54Z</dcterms:created>
  <dcterms:modified xsi:type="dcterms:W3CDTF">2021-10-11T15:00:54Z</dcterms:modified>
</cp:coreProperties>
</file>