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Psychology ENA05 Glossary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tunneäly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itsetunto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järki, mielenterveys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ahdistuneisuushäiriö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harhakuvitelma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synnynnäinen, luontainen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olla vuorovaikutuksessa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mielenvikaisuus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turhautuminen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unettomuus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hypnoosi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tiedollinen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psykologinen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tietoisuus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sisäsyntyinen (motivaatio)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pakkomielle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tietoinen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kypsä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aisti-, aistinvarainen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impulsiivisuus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alitajunta, alitajuntainen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oivallus, oivaltaminen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vahvistaminen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ehdollistaminen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taantuminen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perustelu, päättely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neuroottinen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piirre, ominaisuus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paniikkikohtaus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häiriö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taipumus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ENA05 Glossary</dc:title>
  <dcterms:created xsi:type="dcterms:W3CDTF">2021-10-11T14:59:46Z</dcterms:created>
  <dcterms:modified xsi:type="dcterms:W3CDTF">2021-10-11T14:59:46Z</dcterms:modified>
</cp:coreProperties>
</file>