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Psychology Experiment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snake    </w:t>
      </w:r>
      <w:r>
        <w:t xml:space="preserve">   overlook    </w:t>
      </w:r>
      <w:r>
        <w:t xml:space="preserve">   funeral    </w:t>
      </w:r>
      <w:r>
        <w:t xml:space="preserve">   scrap    </w:t>
      </w:r>
      <w:r>
        <w:t xml:space="preserve">   splurge    </w:t>
      </w:r>
      <w:r>
        <w:t xml:space="preserve">   treatment    </w:t>
      </w:r>
      <w:r>
        <w:t xml:space="preserve">   pump    </w:t>
      </w:r>
      <w:r>
        <w:t xml:space="preserve">   headline    </w:t>
      </w:r>
      <w:r>
        <w:t xml:space="preserve">   mixture    </w:t>
      </w:r>
      <w:r>
        <w:t xml:space="preserve">   bee    </w:t>
      </w:r>
      <w:r>
        <w:t xml:space="preserve">   multiply    </w:t>
      </w:r>
      <w:r>
        <w:t xml:space="preserve">   step    </w:t>
      </w:r>
      <w:r>
        <w:t xml:space="preserve">   player    </w:t>
      </w:r>
      <w:r>
        <w:t xml:space="preserve">   champion    </w:t>
      </w:r>
      <w:r>
        <w:t xml:space="preserve">   jacket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Experiment</dc:title>
  <dcterms:created xsi:type="dcterms:W3CDTF">2021-10-11T14:59:49Z</dcterms:created>
  <dcterms:modified xsi:type="dcterms:W3CDTF">2021-10-11T14:59:49Z</dcterms:modified>
</cp:coreProperties>
</file>