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Psychology: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Bell-shaped distribution that describes many physical and psychological traits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intelligence assessed by standard intelligence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Theorist who distinguished among three intelligences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Theorist who proposed a large number of distinct types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limited mental ability caused by an extra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intelligence often required for everyday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widely used intelligence test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test that is designed to measure what a person has already learned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a test samples the behavior that is of interest is its _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limited mental ability indicated by an iQ score below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Statistical procedure that identifies clusters of related items on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Phenomenon of rising intelligence-tests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Extent to which a test yields consistent results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Psychology: Intelligence</dc:title>
  <dcterms:created xsi:type="dcterms:W3CDTF">2021-10-12T20:28:24Z</dcterms:created>
  <dcterms:modified xsi:type="dcterms:W3CDTF">2021-10-12T20:28:24Z</dcterms:modified>
</cp:coreProperties>
</file>