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Intro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Piaget was a Swiss developmental psychologist that developed the four stages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________ is a person's motivation to reach his or her full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Researchers must be careful and not let preconceived ideas influence their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reinforcement strengthens behavior by providing a rewarding response to completing an act or certain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Punishment that happens when a certain reinforcing stimulus is removed after a particular undesired behaviour is exhibited, resulting in the behaviour happening less often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observation is a method adopted to research cult members by engaging and intervening with the group that's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Sample size, blind experimenters, and experimental and control groups are examples of some of the techniques used to increase the ________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Consent ensuring that participants understand what is expected of them for the research and have given permission to continue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privacy for subjects participating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humanistic perspective, this level includes security of body, employment, resources, mortality, family, health,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Experiments where the researcher has full control over situation and people involved in experiment dont know theyre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ecological perspective is also called the ________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of research that leaves no trace of interference of disturbance in natural settings is called __________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Collects large amount of information in short amount of time, however it's impersonal and limits range of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mind as an information processor is called ______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Erik ________ was a developmental psychologist that claimed humans develop in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 participants are given full information on the study they have participated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 perspective describes the circumstances that individuals are placed in, and how their behaviors are affected specifically by their surrounding, social, and cultural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 to face meeting where questions to be asked are prepared ahead of time, and a wider range of responses are often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research is the balance between what is necessary for research and what is fair treatment for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Intro Unit Crossword</dc:title>
  <dcterms:created xsi:type="dcterms:W3CDTF">2021-10-11T14:59:20Z</dcterms:created>
  <dcterms:modified xsi:type="dcterms:W3CDTF">2021-10-11T14:59:20Z</dcterms:modified>
</cp:coreProperties>
</file>