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Is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relaxation    </w:t>
      </w:r>
      <w:r>
        <w:t xml:space="preserve">   behavior    </w:t>
      </w:r>
      <w:r>
        <w:t xml:space="preserve">   intelligence    </w:t>
      </w:r>
      <w:r>
        <w:t xml:space="preserve">   knowledge    </w:t>
      </w:r>
      <w:r>
        <w:t xml:space="preserve">   brain    </w:t>
      </w:r>
      <w:r>
        <w:t xml:space="preserve">   phobia    </w:t>
      </w:r>
      <w:r>
        <w:t xml:space="preserve">   syndrome    </w:t>
      </w:r>
      <w:r>
        <w:t xml:space="preserve">   alzheimersdisease    </w:t>
      </w:r>
      <w:r>
        <w:t xml:space="preserve">   physical    </w:t>
      </w:r>
      <w:r>
        <w:t xml:space="preserve">   emotional    </w:t>
      </w:r>
      <w:r>
        <w:t xml:space="preserve">   psychotherapist    </w:t>
      </w:r>
      <w:r>
        <w:t xml:space="preserve">   therapist    </w:t>
      </w:r>
      <w:r>
        <w:t xml:space="preserve">   positive    </w:t>
      </w:r>
      <w:r>
        <w:t xml:space="preserve">   negative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Is FUN!</dc:title>
  <dcterms:created xsi:type="dcterms:W3CDTF">2021-10-11T14:59:06Z</dcterms:created>
  <dcterms:modified xsi:type="dcterms:W3CDTF">2021-10-11T14:59:06Z</dcterms:modified>
</cp:coreProperties>
</file>