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that's familiar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Remembering words through it's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Recalling information from storage when it's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Memory for smells.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Remembering information without a clue.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Memories stored on the basis of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taking information and changing it so it can be stored in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for thought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can't remember something, someome gives you a clue, and it comes back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thinking process where past experiences are recalled.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Keywords</dc:title>
  <dcterms:created xsi:type="dcterms:W3CDTF">2021-10-11T14:59:44Z</dcterms:created>
  <dcterms:modified xsi:type="dcterms:W3CDTF">2021-10-11T14:59:44Z</dcterms:modified>
</cp:coreProperties>
</file>