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biological need for higher levels of stimulation is known as a ___________ seeker. Hint: Skydiving, Robbing a Bank,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able to see one use for an object is known as ____________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Bodily organs and responses that protect the body from foreign threats is known as the immune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Shortcuts that usually work when problem-solving are known as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approaching a problem in an old way is known as a ___________ set?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Challenge: Three fields looking at how they impact each other; on immune system is known as ______________________?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Starting, directing, and maintaining physical and psychological activities is known as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embryonic stage in pregnancy lasts for how many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attitude, belief, emotion, or experience that distorts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Sadness, anger, disgust, contempt, happiness, and surprise are all ____________ 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memory improvement trick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Knowledge</dc:title>
  <dcterms:created xsi:type="dcterms:W3CDTF">2021-10-11T15:00:33Z</dcterms:created>
  <dcterms:modified xsi:type="dcterms:W3CDTF">2021-10-11T15:00:33Z</dcterms:modified>
</cp:coreProperties>
</file>