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participants in milgrams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participants take part in all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explored context-dependent memory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study's results become useful in wider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the study settings reflect real life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study is conducted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psychologist who explored phobias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occurs when the true purpose of the study is not revealed to the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conditions in banduras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developmental disorder often diagnosed in childhood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Knowledge</dc:title>
  <dcterms:created xsi:type="dcterms:W3CDTF">2021-10-11T15:00:37Z</dcterms:created>
  <dcterms:modified xsi:type="dcterms:W3CDTF">2021-10-11T15:00:37Z</dcterms:modified>
</cp:coreProperties>
</file>