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region that is involved in the storage of short 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memories about personally experienced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or less permanent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phenomenon to filter out other conversations around you to focus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briefly stores and processes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beliefs from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memories about motor perceptual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linking of new information in STM to familiar information in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memory that we can readily express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cannot remember the first two years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recalling the last items of a list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failure to attend to something we are looking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vivid memory of a certain event after a long time has passed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selecting some information for further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entry points for raw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memory that we cannot readily express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recalling the first items of a list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of info into small units for easier handling in the STM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information to make it stick in your STM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memories about general facts and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region involved with storing procedural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lasting change in synapse structure, increasing efficiency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argues that the passage of time causes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remember the things we have experienced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Memory</dc:title>
  <dcterms:created xsi:type="dcterms:W3CDTF">2021-10-11T14:59:51Z</dcterms:created>
  <dcterms:modified xsi:type="dcterms:W3CDTF">2021-10-11T14:59:51Z</dcterms:modified>
</cp:coreProperties>
</file>