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doughnut shaped neural system (including hippocampus, amygdala, and hypothalamus) located between the cerebral hemispheres: associated with emotions and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nerve network in the brainstem that plays an important role in controlling arousal.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that uses magnetic fields and radio waves to produce computer generated images of soft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amplified recording of the waves of electrical activity that sweep across the brains surface. These waves are measured by electrodes placed on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endocrine system's most influential gland. Under the influence of the hypothalamus, the pituitary regulates growth and controls other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oldest part and central core of the brain, beginning where the spinal cord swells as it enters the skull, responsible for automatic survival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retention of encoded information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momentary sensory memory of auditory stimuli; if attention is elsewhere, sounds and words can still be recalled within 3 or 4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tendency to recall experiences that are consistent with ones current good or bad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momentary sensory memory of visual stimuli; a photographic or picture image memory lasting noncore than a few tenths of a second.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information into the memory system- for example by extracting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bushy, branching extensions of a neuron that receive messages, and conducts impulses toward the cell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pair of endocrine glands that sit just above the kidneys and secrete hormones (epinephrine and norepinephrine) that help arouse the body in times of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getting information out of memory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for distributed study or practice to yield better long term retention than is achieved through masses study or practice.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destruction: a brain lesion is a naturally or experimentally caused destruction of brain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brains sensory switchboard located on the top of the brainstem: it directs messages to the sensory receiving areas in the cortex and transmits replies to the cerebellum and medulla.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Processes memory, component of the limbic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memory in which the person need only identify items previously learned, as on a multiple choice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series of X-ray photographs taken from different angles and combined by computer into a composite representation of a slice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visual display of brain activity that detects where a radioactive form of glucose goes while the brain performs a specific task.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Midterm</dc:title>
  <dcterms:created xsi:type="dcterms:W3CDTF">2021-10-11T15:00:00Z</dcterms:created>
  <dcterms:modified xsi:type="dcterms:W3CDTF">2021-10-11T15:00:00Z</dcterms:modified>
</cp:coreProperties>
</file>