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instructions for making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certain traits enabling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and experiences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natural environments or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molecule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environmental influences on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 like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 from separate fertilized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behavior through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from a single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nongenetic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transfer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have 20,000-25,000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Module 1</dc:title>
  <dcterms:created xsi:type="dcterms:W3CDTF">2021-10-11T15:00:02Z</dcterms:created>
  <dcterms:modified xsi:type="dcterms:W3CDTF">2021-10-11T15:00:02Z</dcterms:modified>
</cp:coreProperties>
</file>