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Psychology: Perception, Eye,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like the eye's optic nerve but instead is for hearing? ( bundle of nerve fibers carries hearing information between cochlea and brain)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colored part of the eye, regulates the amount of light entering the eye through the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active at higher light levels, capable of color vision and are responsible for high spatial acuity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see in three dimensions and to judge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mental predisposition to perceive something one way and not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passage compromised of bone and skin leading to the eardrum, lets sound waves enter the typanic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organizing and interpreting sensory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depth cues that require both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controversial claim that perception can occur apart from sensory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bundle of more than 1 million nerve fibers that carry visual messages from the retina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external part of the ear, collects sound waves and directs them in to 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translates sound into nerve impulses to be sent to the brain and grows tiny hairs, snail looking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white outer coating of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sends electrical impulses through the optic nerve to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receives vibrations from the malleus, transmits to stapes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Psychology: Perception, Eye, Ear</dc:title>
  <dcterms:created xsi:type="dcterms:W3CDTF">2021-10-12T20:27:47Z</dcterms:created>
  <dcterms:modified xsi:type="dcterms:W3CDTF">2021-10-12T20:27:47Z</dcterms:modified>
</cp:coreProperties>
</file>