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disorder characterized by delusions, hallucinations, disorganized speech, and diminished inappropriate emotional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Symptom of schizophrenia that includes false sensory experiences and false perceptions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 or avoidance of public situations, such as crowds, where one has felt loss of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anxiety disorder marked by unpredictable episodes of intense dread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caring, accepting, nonjudgmental attitude, which Carl Rogers believed would help clients develop self-awareness and self-acceptance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psychological disorder marked by extreme inattention and/or hyperactivity and impulsivity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Freud’s therapeutic technique that included free associations, resistances, dreams, and transferences.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anxiety disorder in which a person is unexplainably and continually tense and uneasy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Occurs when someone experiences a fearful event and later develops a fear of similar events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disorder in which a person experiences two or more weeks with at least five symptoms- one being a depressed mood or loss of interest or pleasure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syndrome marked by a clinically significant disturbance in an individual’s cognition, emotion regulation, or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psychodynamic therapists call the blocking of anxiety-laden material from conscious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counter conditioning that associates an unpleasant state with an unwanted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disorder in which a person alternates between the hopelessness and lethargy of depression and overexcited state of mania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anxiety disorder marked by a persistent, irrational fear and avoidance of a specific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symptom of schizophrenia that includes a false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with schizophrenia who is experiencing delusions is experiencing a ________ symptom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________ schizophrenia, the disorder develops gradually and recovery is doubtful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disorder characterized by unwanted repetitive thoughts (obsessions) and actions (compulsions)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disorder characterized by haunting memories, nightmares, hyper vigilance, social withdrawal, jumpy anxiety, numbness of feeling or insomnia that lasts for four or more weeks after a traumatic experience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Review</dc:title>
  <dcterms:created xsi:type="dcterms:W3CDTF">2021-10-11T15:00:10Z</dcterms:created>
  <dcterms:modified xsi:type="dcterms:W3CDTF">2021-10-11T15:00:10Z</dcterms:modified>
</cp:coreProperties>
</file>