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research project designed to discover the degree to which two variables are related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of researching that psychologist use to prevent participant bias without manipulating/controlling the situation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study that follows the same group of people of a long period of time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bias when a participant behaves in a certain way because they know they are being observed or because they want to please the researchers is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study that compares people at different ages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tendency to search for information that agrees with the preconception?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testable prediction that comes from the outcome of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that does not blindly accept arguments and conclusions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research technique where a  sample of people are questioned to collect information about their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A research technique in which one person is studied in depth in the hope of revealing universal principles?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group of people about which you would like to know something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sample fairly represents a population because each member of the population has an equal chance of being included is known as?</w:t>
            </w:r>
          </w:p>
        </w:tc>
      </w:tr>
    </w:tbl>
    <w:p>
      <w:pPr>
        <w:pStyle w:val="WordBankLarge"/>
      </w:pPr>
      <w:r>
        <w:t xml:space="preserve">   Confirmation Bias    </w:t>
      </w:r>
      <w:r>
        <w:t xml:space="preserve">   Critical Thinking    </w:t>
      </w:r>
      <w:r>
        <w:t xml:space="preserve">   Participant Bias    </w:t>
      </w:r>
      <w:r>
        <w:t xml:space="preserve">   Naturalistic Observation    </w:t>
      </w:r>
      <w:r>
        <w:t xml:space="preserve">   Correlation Study    </w:t>
      </w:r>
      <w:r>
        <w:t xml:space="preserve">   Case Study    </w:t>
      </w:r>
      <w:r>
        <w:t xml:space="preserve">   Population    </w:t>
      </w:r>
      <w:r>
        <w:t xml:space="preserve">   Survey Method    </w:t>
      </w:r>
      <w:r>
        <w:t xml:space="preserve">   Random Sample    </w:t>
      </w:r>
      <w:r>
        <w:t xml:space="preserve">   Cross Sectional Studies    </w:t>
      </w:r>
      <w:r>
        <w:t xml:space="preserve">   Longitudinal Studies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Review</dc:title>
  <dcterms:created xsi:type="dcterms:W3CDTF">2021-10-11T15:00:35Z</dcterms:created>
  <dcterms:modified xsi:type="dcterms:W3CDTF">2021-10-11T15:00:35Z</dcterms:modified>
</cp:coreProperties>
</file>