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controls posture, and coordinates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about 10 ___ cells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perfect ___ correlation would be represented by 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drug Scopolamine blocks the acetylcholine, causing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variables changing together in the same direction, is ___ correlation.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 types of guesses in psych are; Theories, Hypothesis,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argued to be the most complex structure in the known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drug physostigmine stimulates the acetylcholine, causing memory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observations include participant &amp;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a representative group of people that are questioned about their behaviors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systems contains several structures that make up the old mammalian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cells in the brain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branched receipting fibers of a neuron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___ connects the brain to the nerves in the spinal chord.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Review</dc:title>
  <dcterms:created xsi:type="dcterms:W3CDTF">2021-10-11T14:59:35Z</dcterms:created>
  <dcterms:modified xsi:type="dcterms:W3CDTF">2021-10-11T14:59:35Z</dcterms:modified>
</cp:coreProperties>
</file>