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critical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biological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Humanism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Psychiatrist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Community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developmental psychologist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Sigmund Freud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Community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Psychobiology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Cognitive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Darwin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Structuralism</w:t>
            </w:r>
          </w:p>
        </w:tc>
      </w:tr>
    </w:tbl>
    <w:p>
      <w:pPr>
        <w:pStyle w:val="WordBankLarge"/>
      </w:pPr>
      <w:r>
        <w:t xml:space="preserve">    Credibility    </w:t>
      </w:r>
      <w:r>
        <w:t xml:space="preserve">   Competency    </w:t>
      </w:r>
      <w:r>
        <w:t xml:space="preserve">   Scientific method     </w:t>
      </w:r>
      <w:r>
        <w:t xml:space="preserve">    Cognitive     </w:t>
      </w:r>
      <w:r>
        <w:t xml:space="preserve">   Introspection    </w:t>
      </w:r>
      <w:r>
        <w:t xml:space="preserve">    Structuralism    </w:t>
      </w:r>
      <w:r>
        <w:t xml:space="preserve">    Sigmund Freud    </w:t>
      </w:r>
      <w:r>
        <w:t xml:space="preserve">   Charles Darwin    </w:t>
      </w:r>
      <w:r>
        <w:t xml:space="preserve">    Humanism    </w:t>
      </w:r>
      <w:r>
        <w:t xml:space="preserve">    Psychobiology    </w:t>
      </w:r>
      <w:r>
        <w:t xml:space="preserve">   biological psychology    </w:t>
      </w:r>
      <w:r>
        <w:t xml:space="preserve">    critical thinking    </w:t>
      </w:r>
      <w:r>
        <w:t xml:space="preserve">    Psychiatrist    </w:t>
      </w:r>
      <w:r>
        <w:t xml:space="preserve">    Community psychologist    </w:t>
      </w:r>
      <w:r>
        <w:t xml:space="preserve">    Community psychologist    </w:t>
      </w:r>
      <w:r>
        <w:t xml:space="preserve">    developmental psychologist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Terms</dc:title>
  <dcterms:created xsi:type="dcterms:W3CDTF">2021-10-11T15:00:30Z</dcterms:created>
  <dcterms:modified xsi:type="dcterms:W3CDTF">2021-10-11T15:00:30Z</dcterms:modified>
</cp:coreProperties>
</file>