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assumption about behavior tested through scientific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psychologist who studies basic elements of conscious mental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behavior tested through scientific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psychologist who studies effects that physical and chemical changes have on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psychologist studies effects of overcrowding on humans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psychologist who studies how unconscious motives and conflicts determine human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 approach to gathering info and answering questions that minimize errors and bias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psychologist who studies the function (rather than the structure) of consciousness and how mental processes help people and animals adapt to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idea that mind and body are separate and distinct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psychologist who analyzes how organisms learn or modify their behavior based on their response to events in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thinking and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complex explanation of phenomena based on findings from scientific research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Terms</dc:title>
  <dcterms:created xsi:type="dcterms:W3CDTF">2022-09-03T14:52:24Z</dcterms:created>
  <dcterms:modified xsi:type="dcterms:W3CDTF">2022-09-03T14:52:24Z</dcterms:modified>
</cp:coreProperties>
</file>