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Psychology: Unit 1 Biological Basis of Behavior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neurotransmitter that affects our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gland that is the control center of the endocrine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scan that uses a magnetic field to see physical injuries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scan that examines electrical signals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scan that is requires the patient to be injected with a radioactive material in order to map out functions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neurotransmitter that controls muscle movement and motivation; too much= schizophrenia, too little= parkinson’s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neurotransmitter and hormone that is related to our fight or flight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gland controls the metabolic rate of 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scan that shows up in color and allows us to see the functions of parts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gland involved in immunity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affects physical and sexual development in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affects physical and sexual development in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gland may affect our sleep cycle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chemical communicating system that uses hormones to send messages in our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neurotransmitter that is responsible for our attention and arousal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scan that is good for seeing soft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helpful or useful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gland that regulates our sugar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gland that prepares the body for action and controls our metabolism of carbohydrates and salte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chemical substances that carry messages through the body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body’s natural pain killers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controls the pituitary gland</w:t>
            </w:r>
          </w:p>
        </w:tc>
      </w:tr>
    </w:tbl>
    <w:p>
      <w:pPr>
        <w:pStyle w:val="WordBankLarge"/>
      </w:pPr>
      <w:r>
        <w:t xml:space="preserve">   norepinephrine    </w:t>
      </w:r>
      <w:r>
        <w:t xml:space="preserve">   the pituitary gland    </w:t>
      </w:r>
      <w:r>
        <w:t xml:space="preserve">   ovaries    </w:t>
      </w:r>
      <w:r>
        <w:t xml:space="preserve">   thyroids    </w:t>
      </w:r>
      <w:r>
        <w:t xml:space="preserve">   beneficial    </w:t>
      </w:r>
      <w:r>
        <w:t xml:space="preserve">   hypothalamus    </w:t>
      </w:r>
      <w:r>
        <w:t xml:space="preserve">   fmri    </w:t>
      </w:r>
      <w:r>
        <w:t xml:space="preserve">   pancreas    </w:t>
      </w:r>
      <w:r>
        <w:t xml:space="preserve">   mri    </w:t>
      </w:r>
      <w:r>
        <w:t xml:space="preserve">   cat    </w:t>
      </w:r>
      <w:r>
        <w:t xml:space="preserve">   testes    </w:t>
      </w:r>
      <w:r>
        <w:t xml:space="preserve">   serotonin    </w:t>
      </w:r>
      <w:r>
        <w:t xml:space="preserve">   endocrine system    </w:t>
      </w:r>
      <w:r>
        <w:t xml:space="preserve">   adrenal glands    </w:t>
      </w:r>
      <w:r>
        <w:t xml:space="preserve">   dopamine    </w:t>
      </w:r>
      <w:r>
        <w:t xml:space="preserve">   thymus    </w:t>
      </w:r>
      <w:r>
        <w:t xml:space="preserve">   endorphins    </w:t>
      </w:r>
      <w:r>
        <w:t xml:space="preserve">   pineal gland    </w:t>
      </w:r>
      <w:r>
        <w:t xml:space="preserve">   pet    </w:t>
      </w:r>
      <w:r>
        <w:t xml:space="preserve">   epinephrine    </w:t>
      </w:r>
      <w:r>
        <w:t xml:space="preserve">   eeg    </w:t>
      </w:r>
      <w:r>
        <w:t xml:space="preserve">   hormones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Psychology: Unit 1 Biological Basis of Behavior</dc:title>
  <dcterms:created xsi:type="dcterms:W3CDTF">2021-10-12T20:29:13Z</dcterms:created>
  <dcterms:modified xsi:type="dcterms:W3CDTF">2021-10-12T20:29:13Z</dcterms:modified>
</cp:coreProperties>
</file>