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Unit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on how mental processes help organisms adapt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linked ideas to express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that emphasizes the influence of culture and socio-economic  status on behavior   and mental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 that psychology emphasizes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basic thinking and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 that stresses the influence of unconscious forces on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that emphasizes the effects of experience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that stresses the human capacity for self improvement and self consciousness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that focuses on the evolution of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idea that emphasizes thought has a role on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on the basic details and elements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the mind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basis of an idea that serves as a system of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importance of unconscious motives and internal conflicts in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action that can be observed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Unit 1 Vocab</dc:title>
  <dcterms:created xsi:type="dcterms:W3CDTF">2021-10-11T15:00:39Z</dcterms:created>
  <dcterms:modified xsi:type="dcterms:W3CDTF">2021-10-11T15:00:39Z</dcterms:modified>
</cp:coreProperties>
</file>