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neurotransmitter involved in memory, learning, movement, pleasure,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(3 words) All portions of the nervous system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daily biological rhythms and promotes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neurotransmitter involved in eating, mood, and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Many researchers believe in right-hemisphere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increases when a person is afraid or under stress and decreases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(2 words) The region of the brain that contains the somatosensory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(2 words) The part of the brain that allows the two hemispheres to communicate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brain involved in arousal and regulation of emotion and initial response to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A brief change in electrical voltage that occurs between the inside and outside of an axon when a neuron is stimulated.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brain that regulates movement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 words) The region of the brain that contains the visual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neuron’s branches that receive information from other neurons and transmit it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(2 words) Reflexes below the neck are called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Unit 2</dc:title>
  <dcterms:created xsi:type="dcterms:W3CDTF">2021-10-11T14:59:39Z</dcterms:created>
  <dcterms:modified xsi:type="dcterms:W3CDTF">2021-10-11T14:59:39Z</dcterms:modified>
</cp:coreProperties>
</file>