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Unit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the recommended amount of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Study of the function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Released to help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wave occurs during the onset of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Inner pleaure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awoken in stage 4 you will feel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father of psychology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Waves during stages 3 &amp;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outer personality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that means the underlying meaning of a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Person who tries to find the underlying problems in the brain and can prescribe medicine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inner morals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describes what occurs in your dream?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 who studies how the brain works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 that measures brain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REM stands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Spend most time a night in which stage?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"About a day"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Kind of awake, kind of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wave occurs in Stage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Unit 5</dc:title>
  <dcterms:created xsi:type="dcterms:W3CDTF">2021-10-11T14:59:37Z</dcterms:created>
  <dcterms:modified xsi:type="dcterms:W3CDTF">2021-10-11T14:59:37Z</dcterms:modified>
</cp:coreProperties>
</file>