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applied sciences    </w:t>
      </w:r>
      <w:r>
        <w:t xml:space="preserve">   behavior    </w:t>
      </w:r>
      <w:r>
        <w:t xml:space="preserve">   cognitive    </w:t>
      </w:r>
      <w:r>
        <w:t xml:space="preserve">   competency    </w:t>
      </w:r>
      <w:r>
        <w:t xml:space="preserve">   credibility    </w:t>
      </w:r>
      <w:r>
        <w:t xml:space="preserve">   description    </w:t>
      </w:r>
      <w:r>
        <w:t xml:space="preserve">   dualism    </w:t>
      </w:r>
      <w:r>
        <w:t xml:space="preserve">   explanation    </w:t>
      </w:r>
      <w:r>
        <w:t xml:space="preserve">   functionalism    </w:t>
      </w:r>
      <w:r>
        <w:t xml:space="preserve">   gestalt    </w:t>
      </w:r>
      <w:r>
        <w:t xml:space="preserve">   hypothesis    </w:t>
      </w:r>
      <w:r>
        <w:t xml:space="preserve">   influence    </w:t>
      </w:r>
      <w:r>
        <w:t xml:space="preserve">   introspection    </w:t>
      </w:r>
      <w:r>
        <w:t xml:space="preserve">   phrenology    </w:t>
      </w:r>
      <w:r>
        <w:t xml:space="preserve">   physiological    </w:t>
      </w:r>
      <w:r>
        <w:t xml:space="preserve">   predict    </w:t>
      </w:r>
      <w:r>
        <w:t xml:space="preserve">   psychology    </w:t>
      </w:r>
      <w:r>
        <w:t xml:space="preserve">   scientific method    </w:t>
      </w:r>
      <w:r>
        <w:t xml:space="preserve">   self    </w:t>
      </w:r>
      <w:r>
        <w:t xml:space="preserve">   structuralism    </w:t>
      </w:r>
      <w:r>
        <w:t xml:space="preserve">   theory    </w:t>
      </w:r>
      <w:r>
        <w:t xml:space="preserve">   yin yang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Vocab Words</dc:title>
  <dcterms:created xsi:type="dcterms:W3CDTF">2021-10-12T20:52:11Z</dcterms:created>
  <dcterms:modified xsi:type="dcterms:W3CDTF">2021-10-12T20:52:11Z</dcterms:modified>
</cp:coreProperties>
</file>