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 Vocabulary List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in-depth research method that involves an intensive investigation of one or more subjects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of self-observation in which participants report on their thoughts and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data are collected about a group of participants over a number of years to assess how certain characteristics change and remain the same during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drug that resembles medical therapy but has no medical effects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data are collected from groups of participants of different ages and compared so that conclusions can be drawn about differences due to age differences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psychologist observes the subject in a natural 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participants are unaware of which participants received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to do with Andre organism's thinking and 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group of subjects out of the total number of a target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assumption or prediction about behavior or an educated guess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Vocabulary List #1</dc:title>
  <dcterms:created xsi:type="dcterms:W3CDTF">2021-10-12T20:27:45Z</dcterms:created>
  <dcterms:modified xsi:type="dcterms:W3CDTF">2021-10-12T20:27:45Z</dcterms:modified>
</cp:coreProperties>
</file>