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Word Scramble</w:t>
      </w:r>
    </w:p>
    <w:p>
      <w:pPr>
        <w:pStyle w:val="Questions"/>
      </w:pPr>
      <w:r>
        <w:t xml:space="preserve">1. PASHSCISYLAYNO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NNSSIEAOT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BSEOL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NITTIHUADBOAIS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DSTTATEIU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OAXN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IRIOAGSNMTRNB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CTNIOIGON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GETIINOCV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ILOEARNTCRO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UUCETLR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EECVENID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DIABHRNIN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TOEIRLSAYNP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MESLPA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VLDAI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IRSMAC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MEOD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Scramble</dc:title>
  <dcterms:created xsi:type="dcterms:W3CDTF">2021-10-12T20:40:07Z</dcterms:created>
  <dcterms:modified xsi:type="dcterms:W3CDTF">2021-10-12T20:40:07Z</dcterms:modified>
</cp:coreProperties>
</file>