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Word Search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Maturation    </w:t>
      </w:r>
      <w:r>
        <w:t xml:space="preserve">   Zygotes    </w:t>
      </w:r>
      <w:r>
        <w:t xml:space="preserve">   Maurer and Maurer    </w:t>
      </w:r>
      <w:r>
        <w:t xml:space="preserve">   Teratogens    </w:t>
      </w:r>
      <w:r>
        <w:t xml:space="preserve">   Fetus    </w:t>
      </w:r>
      <w:r>
        <w:t xml:space="preserve">   Relationship    </w:t>
      </w:r>
      <w:r>
        <w:t xml:space="preserve">   Placenta    </w:t>
      </w:r>
      <w:r>
        <w:t xml:space="preserve">   Newborn    </w:t>
      </w:r>
      <w:r>
        <w:t xml:space="preserve">   Prenatal Development    </w:t>
      </w:r>
      <w:r>
        <w:t xml:space="preserve">   Psychological Disorders    </w:t>
      </w:r>
      <w:r>
        <w:t xml:space="preserve">   Physical Development    </w:t>
      </w:r>
      <w:r>
        <w:t xml:space="preserve">   Infancy and Childhood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Word Search #2</dc:title>
  <dcterms:created xsi:type="dcterms:W3CDTF">2021-10-11T14:59:13Z</dcterms:created>
  <dcterms:modified xsi:type="dcterms:W3CDTF">2021-10-11T14:59:13Z</dcterms:modified>
</cp:coreProperties>
</file>