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Psychology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Single subject    </w:t>
      </w:r>
      <w:r>
        <w:t xml:space="preserve">   Analog    </w:t>
      </w:r>
      <w:r>
        <w:t xml:space="preserve">   Quasi experiment    </w:t>
      </w:r>
      <w:r>
        <w:t xml:space="preserve">   Natural experiment    </w:t>
      </w:r>
      <w:r>
        <w:t xml:space="preserve">   Experimental group    </w:t>
      </w:r>
      <w:r>
        <w:t xml:space="preserve">   Control group    </w:t>
      </w:r>
      <w:r>
        <w:t xml:space="preserve">   Dependent variable    </w:t>
      </w:r>
      <w:r>
        <w:t xml:space="preserve">   Independent variable    </w:t>
      </w:r>
      <w:r>
        <w:t xml:space="preserve">   Experimental method    </w:t>
      </w:r>
      <w:r>
        <w:t xml:space="preserve">   Case study    </w:t>
      </w:r>
      <w:r>
        <w:t xml:space="preserve">   Reliability    </w:t>
      </w:r>
      <w:r>
        <w:t xml:space="preserve">   Validity    </w:t>
      </w:r>
      <w:r>
        <w:t xml:space="preserve">   Test norms    </w:t>
      </w:r>
      <w:r>
        <w:t xml:space="preserve">   Objectivity    </w:t>
      </w:r>
      <w:r>
        <w:t xml:space="preserve">   Standardization    </w:t>
      </w:r>
      <w:r>
        <w:t xml:space="preserve">   Sample population    </w:t>
      </w:r>
      <w:r>
        <w:t xml:space="preserve">   Weekend effect    </w:t>
      </w:r>
      <w:r>
        <w:t xml:space="preserve">   Sample    </w:t>
      </w:r>
      <w:r>
        <w:t xml:space="preserve">   Research    </w:t>
      </w:r>
      <w:r>
        <w:t xml:space="preserve">   Salmon Asch    </w:t>
      </w:r>
      <w:r>
        <w:t xml:space="preserve">   Tarasoff law    </w:t>
      </w:r>
      <w:r>
        <w:t xml:space="preserve">   ERB    </w:t>
      </w:r>
      <w:r>
        <w:t xml:space="preserve">   IRB    </w:t>
      </w:r>
      <w:r>
        <w:t xml:space="preserve">   Dizygotic    </w:t>
      </w:r>
      <w:r>
        <w:t xml:space="preserve">   Monostotic    </w:t>
      </w:r>
      <w:r>
        <w:t xml:space="preserve">   Philosophy    </w:t>
      </w:r>
      <w:r>
        <w:t xml:space="preserve">   Nurture    </w:t>
      </w:r>
      <w:r>
        <w:t xml:space="preserve">   Nature    </w:t>
      </w:r>
      <w:r>
        <w:t xml:space="preserve">   Social    </w:t>
      </w:r>
      <w:r>
        <w:t xml:space="preserve">   School    </w:t>
      </w:r>
      <w:r>
        <w:t xml:space="preserve">   Personality    </w:t>
      </w:r>
      <w:r>
        <w:t xml:space="preserve">   Industrial    </w:t>
      </w:r>
      <w:r>
        <w:t xml:space="preserve">   Forensic    </w:t>
      </w:r>
      <w:r>
        <w:t xml:space="preserve">   Developmental    </w:t>
      </w:r>
      <w:r>
        <w:t xml:space="preserve">   Comparative    </w:t>
      </w:r>
      <w:r>
        <w:t xml:space="preserve">   Cognitive    </w:t>
      </w:r>
      <w:r>
        <w:t xml:space="preserve">   Clinical    </w:t>
      </w:r>
      <w:r>
        <w:t xml:space="preserve">   Biological    </w:t>
      </w:r>
      <w:r>
        <w:t xml:space="preserve">   Abnormal    </w:t>
      </w:r>
      <w:r>
        <w:t xml:space="preserve">   Logia    </w:t>
      </w:r>
      <w:r>
        <w:t xml:space="preserve">   Psych    </w:t>
      </w:r>
      <w:r>
        <w:t xml:space="preserve">   Psychology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Word Search</dc:title>
  <dcterms:created xsi:type="dcterms:W3CDTF">2021-10-12T20:52:36Z</dcterms:created>
  <dcterms:modified xsi:type="dcterms:W3CDTF">2021-10-12T20:52:36Z</dcterms:modified>
</cp:coreProperties>
</file>