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Human Sexuality    </w:t>
      </w:r>
      <w:r>
        <w:t xml:space="preserve">   Paraphilias    </w:t>
      </w:r>
      <w:r>
        <w:t xml:space="preserve">   Limbic System    </w:t>
      </w:r>
      <w:r>
        <w:t xml:space="preserve">   Central Nervous System    </w:t>
      </w:r>
      <w:r>
        <w:t xml:space="preserve">   Brainstem    </w:t>
      </w:r>
      <w:r>
        <w:t xml:space="preserve">   Nurture    </w:t>
      </w:r>
      <w:r>
        <w:t xml:space="preserve">   Nature    </w:t>
      </w:r>
      <w:r>
        <w:t xml:space="preserve">   Neurotransmitter    </w:t>
      </w:r>
      <w:r>
        <w:t xml:space="preserve">   Hormones    </w:t>
      </w:r>
      <w:r>
        <w:t xml:space="preserve">   Gender Development    </w:t>
      </w:r>
      <w:r>
        <w:t xml:space="preserve">   Brain    </w:t>
      </w:r>
      <w:r>
        <w:t xml:space="preserve">   Endocrine System    </w:t>
      </w:r>
      <w:r>
        <w:t xml:space="preserve">   Fraternal Twins    </w:t>
      </w:r>
      <w:r>
        <w:t xml:space="preserve">   Psychology    </w:t>
      </w:r>
      <w:r>
        <w:t xml:space="preserve">   Sigmund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</dc:title>
  <dcterms:created xsi:type="dcterms:W3CDTF">2021-10-11T14:59:10Z</dcterms:created>
  <dcterms:modified xsi:type="dcterms:W3CDTF">2021-10-11T14:59:10Z</dcterms:modified>
</cp:coreProperties>
</file>