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Amotivation    </w:t>
      </w:r>
      <w:r>
        <w:t xml:space="preserve">   Antonomy    </w:t>
      </w:r>
      <w:r>
        <w:t xml:space="preserve">   Arousal    </w:t>
      </w:r>
      <w:r>
        <w:t xml:space="preserve">   Competence    </w:t>
      </w:r>
      <w:r>
        <w:t xml:space="preserve">   Effort    </w:t>
      </w:r>
      <w:r>
        <w:t xml:space="preserve">   Ego    </w:t>
      </w:r>
      <w:r>
        <w:t xml:space="preserve">   Ethan    </w:t>
      </w:r>
      <w:r>
        <w:t xml:space="preserve">   Extrinsic    </w:t>
      </w:r>
      <w:r>
        <w:t xml:space="preserve">   Intrinsic    </w:t>
      </w:r>
      <w:r>
        <w:t xml:space="preserve">   Luck    </w:t>
      </w:r>
      <w:r>
        <w:t xml:space="preserve">   Medals    </w:t>
      </w:r>
      <w:r>
        <w:t xml:space="preserve">   Motivation    </w:t>
      </w:r>
      <w:r>
        <w:t xml:space="preserve">   Pete    </w:t>
      </w:r>
      <w:r>
        <w:t xml:space="preserve">   Queen    </w:t>
      </w:r>
      <w:r>
        <w:t xml:space="preserve">   Relatedness    </w:t>
      </w:r>
      <w:r>
        <w:t xml:space="preserve">   Rewards    </w:t>
      </w:r>
      <w:r>
        <w:t xml:space="preserve">   Selfdetermination    </w:t>
      </w:r>
      <w:r>
        <w:t xml:space="preserve">   Target    </w:t>
      </w:r>
      <w:r>
        <w:t xml:space="preserve">   Task    </w:t>
      </w:r>
      <w:r>
        <w:t xml:space="preserve">   Theo    </w:t>
      </w:r>
      <w:r>
        <w:t xml:space="preserve">   Theory    </w:t>
      </w:r>
      <w:r>
        <w:t xml:space="preserve">   Ty    </w:t>
      </w:r>
      <w:r>
        <w:t xml:space="preserve">   Weiner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</dc:title>
  <dcterms:created xsi:type="dcterms:W3CDTF">2021-10-12T20:53:03Z</dcterms:created>
  <dcterms:modified xsi:type="dcterms:W3CDTF">2021-10-12T20:53:03Z</dcterms:modified>
</cp:coreProperties>
</file>