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Chronic    </w:t>
      </w:r>
      <w:r>
        <w:t xml:space="preserve">   Acute    </w:t>
      </w:r>
      <w:r>
        <w:t xml:space="preserve">   Antisocial    </w:t>
      </w:r>
      <w:r>
        <w:t xml:space="preserve">   Delusional Disorder    </w:t>
      </w:r>
      <w:r>
        <w:t xml:space="preserve">   Anxiety Disorder    </w:t>
      </w:r>
      <w:r>
        <w:t xml:space="preserve">   Bipolar Disorder    </w:t>
      </w:r>
      <w:r>
        <w:t xml:space="preserve">   Depression    </w:t>
      </w:r>
      <w:r>
        <w:t xml:space="preserve">   Phobias    </w:t>
      </w:r>
      <w:r>
        <w:t xml:space="preserve">   Dissociative Disorders    </w:t>
      </w:r>
      <w:r>
        <w:t xml:space="preserve">   Humanistic    </w:t>
      </w:r>
      <w:r>
        <w:t xml:space="preserve">   Cognitive    </w:t>
      </w:r>
      <w:r>
        <w:t xml:space="preserve">   Behavioral    </w:t>
      </w:r>
      <w:r>
        <w:t xml:space="preserve">   Panic Disorder    </w:t>
      </w:r>
      <w:r>
        <w:t xml:space="preserve">   Schizophrenia    </w:t>
      </w:r>
      <w:r>
        <w:t xml:space="preserve">   Psychoanalytic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Word Search </dc:title>
  <dcterms:created xsi:type="dcterms:W3CDTF">2021-10-12T20:51:17Z</dcterms:created>
  <dcterms:modified xsi:type="dcterms:W3CDTF">2021-10-12T20:51:17Z</dcterms:modified>
</cp:coreProperties>
</file>