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Word Unscramble</w:t>
      </w:r>
    </w:p>
    <w:p>
      <w:pPr>
        <w:pStyle w:val="Questions"/>
      </w:pPr>
      <w:r>
        <w:t xml:space="preserve">1. LVLEE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GOCNIP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LSEENLWS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HATELH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RREESPSU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XIEYTAN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SOIENOTM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ATRHE ARET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CGSYOLYOHP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XESPESORNIS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Word Unscramble</dc:title>
  <dcterms:created xsi:type="dcterms:W3CDTF">2021-10-12T20:39:36Z</dcterms:created>
  <dcterms:modified xsi:type="dcterms:W3CDTF">2021-10-12T20:39:36Z</dcterms:modified>
</cp:coreProperties>
</file>