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laboratory device for testing depth perception in infants and young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tube in the inner ear that is usually called a small shell and contains the sensory organ of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perceptual tendency to organize stimuli into understandable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organizing and interpreting incoming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visible portion of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located in the center of the iris  Inner coat  of the eye which is the light-sensitive layer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"whole" or the organizational patterns that we tend to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Depth cues that require the use of only one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Perceiving the size, shape and lightness of an object as unchanging even as the image of the object on the retina of the eye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Depth cues that require the use of both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located in the center of the iris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organization of the visual field into objects that stand out from their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see in three dimensions and to judge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predisposition to perceive something on way and not the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2021-10-11T14:59:20Z</dcterms:created>
  <dcterms:modified xsi:type="dcterms:W3CDTF">2021-10-11T14:59:20Z</dcterms:modified>
</cp:coreProperties>
</file>