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and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of our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to help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stars on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this helps us to understand 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human facial expression, gestures,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psychology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counsels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tables in D265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stripes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favorite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tables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field of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psychology of human and animal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Folk hero of Massachusetts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humans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improve our interpretation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interacting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Psyche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 word related to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Halloween flying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way to help clients: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Psychologist who developed dream analysis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and You </dc:title>
  <dcterms:created xsi:type="dcterms:W3CDTF">2021-10-11T15:00:58Z</dcterms:created>
  <dcterms:modified xsi:type="dcterms:W3CDTF">2021-10-11T15:00:58Z</dcterms:modified>
</cp:coreProperties>
</file>