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principal of operant conditioning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father of behaviorism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Sigmund Freud gave which school of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psychology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basic step for perception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method is used by the children when they learn to behave in a particular way by observing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school invented by Tichner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the principals of Trial and Error method of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school explains the technique of figure and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word in the formula of behavior </w:t>
            </w:r>
          </w:p>
        </w:tc>
      </w:tr>
    </w:tbl>
    <w:p>
      <w:pPr>
        <w:pStyle w:val="WordBankMedium"/>
      </w:pPr>
      <w:r>
        <w:t xml:space="preserve">   Behavior    </w:t>
      </w:r>
      <w:r>
        <w:t xml:space="preserve">   Response    </w:t>
      </w:r>
      <w:r>
        <w:t xml:space="preserve">   sensation    </w:t>
      </w:r>
      <w:r>
        <w:t xml:space="preserve">   watson    </w:t>
      </w:r>
      <w:r>
        <w:t xml:space="preserve">   Reward and Punishment     </w:t>
      </w:r>
      <w:r>
        <w:t xml:space="preserve">   Psychoanalysis     </w:t>
      </w:r>
      <w:r>
        <w:t xml:space="preserve">   Structuralism    </w:t>
      </w:r>
      <w:r>
        <w:t xml:space="preserve">   Gestalt    </w:t>
      </w:r>
      <w:r>
        <w:t xml:space="preserve">   Modelling    </w:t>
      </w:r>
      <w:r>
        <w:t xml:space="preserve">   Thorndike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2021-10-11T14:59:22Z</dcterms:created>
  <dcterms:modified xsi:type="dcterms:W3CDTF">2021-10-11T14:59:22Z</dcterms:modified>
</cp:coreProperties>
</file>