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Wilhelm Wundt wanted people to train to describe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psychologist studies the origin, cause or result of certain behaviour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most important work of Abraham Maslow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first career choice of Carl Rogers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behaviour is private, internal activities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process of making your own system by borrowing from 2 or more other system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each study need to be meaninful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type of behaviour is observable actions and responses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a psychologist study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Ivan Pavlov was a major ... collector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approach views behaviour as strongly influenced by the rules and expectations of specifics social groups or cultures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type of psychologist make direct use of the research findings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approach emphasizes how humans use mental processes to handle problems or develop certain personality characteristics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last name of the psychologist who studied the impact of learning on human emotion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last name of the physician who developed one of the first comprehensive theories of personality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approach views the individual as the product of unconscious forces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psyche mean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approach views behaviour as strongly influenced by physiological functions?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approach views behaviour as the product of learning and associations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last name of the psychologist who studied the digestive system of dogs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what believed William James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last name of the man who discovered the evolution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last name of the philosopher who was interested in how human function and adapt to their environment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Charles Darwin discovered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approach views people as basically good and capable of helping themselves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</dc:title>
  <dcterms:created xsi:type="dcterms:W3CDTF">2021-10-11T14:59:29Z</dcterms:created>
  <dcterms:modified xsi:type="dcterms:W3CDTF">2021-10-11T14:59:29Z</dcterms:modified>
</cp:coreProperties>
</file>