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side of the brain is associated with creativity and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side of the brain is associated with dreams?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psychologist counsels less severe psychological problems such as relationship issues, self-esteem, conflicts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word for the Forebrain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psychologist is a doctor who can prescribe drugs to treat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side of the brain is associated with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psychologist study the brain and how attitudes effect your altitude?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psychologist diagnoses and treats diseases and 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psychologist assist in team building, effective management and leadership strategies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psychologist deals with eating disorders, addictions, self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psychologist work in universities lecturing, doing research and supervising students doing research?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psychologist works with sporting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the brain is like a gateway linking the right and left sides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 of the brain controls breathing, digestion, heart and blood vessel, swallowing and sneezing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the brain coordinates balance?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psychologist deal with sibling rivalry, bullying, peer pressure and assess learning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side of the brain is associated with logic, problem solving and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psychologist works with profiles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 of the brain deals with sleep, respiration, swallowing, bladder control, hearing, equilibrium, taste, eye movement, facial expressions, facial sensation, and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another name for the Cerebellum, Pons and Medulla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side of the brain deals with visual spacial tasks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2021-10-11T14:59:32Z</dcterms:created>
  <dcterms:modified xsi:type="dcterms:W3CDTF">2021-10-11T14:59:32Z</dcterms:modified>
</cp:coreProperties>
</file>