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Thorndike's rule that behaviors which have positive outcomes tend to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the brain and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perspective that stresses the value of behavior in Darwinian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perspective on psychology that sees psychology as an objective science without reference to mental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fabric of interconnecting cells that blankets the brain hemispheres; the brain's center for information processing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branch off the cell body of a neuron that receives new information from other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William James's school of thought that stressed the adaptive and survival value of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one's awareness of one's environment and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theory of hearing which states that the rate of nerve impulses traveling up the auditory nerve matches the tone's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apprehension and psychic tension occurring in some forms of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psychological or physiological pattern that occurs in an individual and is usually associated with distress or disability that is not expected as part of normal development or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overt or suppressed hostility, either innate or resulting from continued frustration and directed outward or against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psychiatric disorder characterized by an inability to concentrate, insomnia, loss of appetite, feelings of extreme sadness, helplessness,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 structure that controls well-learned motor activities like riding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Thorndike's rule that behaviors which have positive outcomes tend to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electrical process by which information is transmitted the length of an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that is released by a neuron for the purpose of carrying information across the gaps (synapses)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fabric of interconnecting cells that blankets the brain hemispheres; the brain's center for information processing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Latin for "I"; in Freud's theories, the mediator between the demands of the id and the superego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relatively enduring evaluation of a person or thing; Asch demonstrated that this doesn't always match one's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2021-10-11T14:59:34Z</dcterms:created>
  <dcterms:modified xsi:type="dcterms:W3CDTF">2021-10-11T14:59:34Z</dcterms:modified>
</cp:coreProperties>
</file>