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hormones    </w:t>
      </w:r>
      <w:r>
        <w:t xml:space="preserve">   research    </w:t>
      </w:r>
      <w:r>
        <w:t xml:space="preserve">   forgetting    </w:t>
      </w:r>
      <w:r>
        <w:t xml:space="preserve">   males    </w:t>
      </w:r>
      <w:r>
        <w:t xml:space="preserve">   females    </w:t>
      </w:r>
      <w:r>
        <w:t xml:space="preserve">   love    </w:t>
      </w:r>
      <w:r>
        <w:t xml:space="preserve">   relationship    </w:t>
      </w:r>
      <w:r>
        <w:t xml:space="preserve">   childhood    </w:t>
      </w:r>
      <w:r>
        <w:t xml:space="preserve">   nature    </w:t>
      </w:r>
      <w:r>
        <w:t xml:space="preserve">   culture    </w:t>
      </w:r>
      <w:r>
        <w:t xml:space="preserve">   gender    </w:t>
      </w:r>
      <w:r>
        <w:t xml:space="preserve">   participant    </w:t>
      </w:r>
      <w:r>
        <w:t xml:space="preserve">   obedience    </w:t>
      </w:r>
      <w:r>
        <w:t xml:space="preserve">   behaviour    </w:t>
      </w:r>
      <w:r>
        <w:t xml:space="preserve">   brain    </w:t>
      </w:r>
      <w:r>
        <w:t xml:space="preserve">   neuron    </w:t>
      </w:r>
      <w:r>
        <w:t xml:space="preserve">   depression    </w:t>
      </w:r>
      <w:r>
        <w:t xml:space="preserve">   crime    </w:t>
      </w:r>
      <w:r>
        <w:t xml:space="preserve">   forensics    </w:t>
      </w:r>
      <w:r>
        <w:t xml:space="preserve">   attachment    </w:t>
      </w:r>
      <w:r>
        <w:t xml:space="preserve">   memory    </w:t>
      </w:r>
      <w:r>
        <w:t xml:space="preserve">   conformity    </w:t>
      </w:r>
      <w:r>
        <w:t xml:space="preserve">   observation    </w:t>
      </w:r>
      <w:r>
        <w:t xml:space="preserve">   experiments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2021-10-11T15:00:06Z</dcterms:created>
  <dcterms:modified xsi:type="dcterms:W3CDTF">2021-10-11T15:00:06Z</dcterms:modified>
</cp:coreProperties>
</file>