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in the courtroom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which constitutes an offence and is punishable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of having committed a specified or implied offence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evaluating linguistic diversity and attitudes to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for standard english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lower-class and often violent/physical type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the non-standard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University the study was conducted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qualities or characteristics associated with this with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bussiness setting crime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distinctive way of pronouncing a language, especially one associated with a particular country, area, or social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in the courtroom</dc:title>
  <dcterms:created xsi:type="dcterms:W3CDTF">2021-10-11T15:00:45Z</dcterms:created>
  <dcterms:modified xsi:type="dcterms:W3CDTF">2021-10-11T15:00:45Z</dcterms:modified>
</cp:coreProperties>
</file>