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key terms 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factors that somebody in an agentic state would tell themselves to relieve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after the experiment is complete, you make sure the participants know the true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experiment gets criticism for not being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somebody may look for to see if they are an authority figure or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strongest form of conformity seen as 'true conformity'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social influence where you desire 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psychologist who did the Stanford prison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moves from the autonomous state to the agentic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participant is deliberately misled on the 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results you have gotten from an experiment can be widely applied to every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key terms and words</dc:title>
  <dcterms:created xsi:type="dcterms:W3CDTF">2021-10-11T15:00:49Z</dcterms:created>
  <dcterms:modified xsi:type="dcterms:W3CDTF">2021-10-11T15:00:49Z</dcterms:modified>
</cp:coreProperties>
</file>