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 of Adolescence Ch. 10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classroom strategy in which students from different cultural backgrounds are placed in a cooperative group in which, together, they have to construct different parts of a project to reach a common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teaching strategy that is restrictive and punitive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disabilities in which children experience difficulty in learning that involves understanding or using spoken or written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teaching strategy that encourages students to be independent thinkers and doers but still involves effective monitoring.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teacher centered approach characterized by teacher direction and control, mastery of academic skills, high expectations for students, and maximum time spent on learning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legislation spelling out broad mandates for providing educational services to all children and adolescents with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educating a child or adolescent with special educational needs full-time in the regular classroom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education for All Handicapped Children Act, requires that all children with disabilities be given a free, appropriate public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adolescents who have above-average intelligence (usually defined as an IQ of 130 or higher) and/superior talent in some domain, such as art, music or mathematics.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education that values diversity and includes the perspectives of a variety of cultural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learner-centered approach that emphasizes the adolescent’s active, cogitative construction of knowledge and understanding with guidance from the teacher.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circumstance of moving from the top position to the lowest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setting that is as similar as possible to the one in which children or adolescent without disability are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teaching strategy that offers students considerable autonomy but provides them with little support for developing learning skills or managing their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disability in which children consistently show one or more of the following characteristics. 1) inattention 2) hyperactivity 3) Impulsivity.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of Adolescence Ch. 10 Schools</dc:title>
  <dcterms:created xsi:type="dcterms:W3CDTF">2021-10-11T14:59:48Z</dcterms:created>
  <dcterms:modified xsi:type="dcterms:W3CDTF">2021-10-11T14:59:48Z</dcterms:modified>
</cp:coreProperties>
</file>