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Color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colors are opposite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disliked by men &amp; women are often seen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colors are color wheel neighbors.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brightness or darkness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color wheel, orange is a _____ color. (warm or cool)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color choice can negatively change the impact of your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complimentary color to blue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Colors can guide the viewers _____ to what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complimentary color to red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color is mostly favored by both men &amp;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 primary colors are red, blue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colors are a single color with tints, shades &amp;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Analogous color schemes are seen a lot in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 that is too _____ gives your eyes no place to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 image is very light in a photograph.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colors are used to create the next level of colors, called 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is an _____ cue.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color mostly represents mystery, royalty or spiritual.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Monochromatic images create an "atmospheric" effect because you focus on the _____ instead of the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usually wearing red to _____ attention on him and make him look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underexposed image is very _____ in a photograph.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photography, _____ is the natural color before any shades, tints or tones are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sea of marketing, _____ helps your content stand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the color wheel, blue is a _____ color. (warm or cool)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2 colors trigger hunger? Yellow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Photographers can use color to change the _____ of the scene.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mood    </w:t>
      </w:r>
      <w:r>
        <w:t xml:space="preserve">   complimentary    </w:t>
      </w:r>
      <w:r>
        <w:t xml:space="preserve">   purple    </w:t>
      </w:r>
      <w:r>
        <w:t xml:space="preserve">   blue    </w:t>
      </w:r>
      <w:r>
        <w:t xml:space="preserve">   saturated    </w:t>
      </w:r>
      <w:r>
        <w:t xml:space="preserve">   red    </w:t>
      </w:r>
      <w:r>
        <w:t xml:space="preserve">   monochromatic    </w:t>
      </w:r>
      <w:r>
        <w:t xml:space="preserve">   analogous    </w:t>
      </w:r>
      <w:r>
        <w:t xml:space="preserve">   cheap    </w:t>
      </w:r>
      <w:r>
        <w:t xml:space="preserve">   value    </w:t>
      </w:r>
      <w:r>
        <w:t xml:space="preserve">   nature    </w:t>
      </w:r>
      <w:r>
        <w:t xml:space="preserve">   hue    </w:t>
      </w:r>
      <w:r>
        <w:t xml:space="preserve">   overexposed    </w:t>
      </w:r>
      <w:r>
        <w:t xml:space="preserve">   focus    </w:t>
      </w:r>
      <w:r>
        <w:t xml:space="preserve">   green    </w:t>
      </w:r>
      <w:r>
        <w:t xml:space="preserve">   orange    </w:t>
      </w:r>
      <w:r>
        <w:t xml:space="preserve">   eye    </w:t>
      </w:r>
      <w:r>
        <w:t xml:space="preserve">   cool    </w:t>
      </w:r>
      <w:r>
        <w:t xml:space="preserve">   warm    </w:t>
      </w:r>
      <w:r>
        <w:t xml:space="preserve">   secondary    </w:t>
      </w:r>
      <w:r>
        <w:t xml:space="preserve">   emotional    </w:t>
      </w:r>
      <w:r>
        <w:t xml:space="preserve">   color    </w:t>
      </w:r>
      <w:r>
        <w:t xml:space="preserve">   poor    </w:t>
      </w:r>
      <w:r>
        <w:t xml:space="preserve">   story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Color Test Review</dc:title>
  <dcterms:created xsi:type="dcterms:W3CDTF">2021-10-11T14:59:58Z</dcterms:created>
  <dcterms:modified xsi:type="dcterms:W3CDTF">2021-10-11T14:59:58Z</dcterms:modified>
</cp:coreProperties>
</file>