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of Dreams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feelings    </w:t>
      </w:r>
      <w:r>
        <w:t xml:space="preserve">   relax    </w:t>
      </w:r>
      <w:r>
        <w:t xml:space="preserve">   brain activity    </w:t>
      </w:r>
      <w:r>
        <w:t xml:space="preserve">   eye movement    </w:t>
      </w:r>
      <w:r>
        <w:t xml:space="preserve">   sleep walking    </w:t>
      </w:r>
      <w:r>
        <w:t xml:space="preserve">   brain    </w:t>
      </w:r>
      <w:r>
        <w:t xml:space="preserve">   awake    </w:t>
      </w:r>
      <w:r>
        <w:t xml:space="preserve">   insomnia    </w:t>
      </w:r>
      <w:r>
        <w:t xml:space="preserve">   develpment    </w:t>
      </w:r>
      <w:r>
        <w:t xml:space="preserve">   understanding    </w:t>
      </w:r>
      <w:r>
        <w:t xml:space="preserve">   knowledge    </w:t>
      </w:r>
      <w:r>
        <w:t xml:space="preserve">   narcolepsy    </w:t>
      </w:r>
      <w:r>
        <w:t xml:space="preserve">   night terrors    </w:t>
      </w:r>
      <w:r>
        <w:t xml:space="preserve">   visual    </w:t>
      </w:r>
      <w:r>
        <w:t xml:space="preserve">   meaning    </w:t>
      </w:r>
      <w:r>
        <w:t xml:space="preserve">   sleep    </w:t>
      </w:r>
      <w:r>
        <w:t xml:space="preserve">   stage    </w:t>
      </w:r>
      <w:r>
        <w:t xml:space="preserve">   stimulation    </w:t>
      </w:r>
      <w:r>
        <w:t xml:space="preserve">   creativity    </w:t>
      </w:r>
      <w:r>
        <w:t xml:space="preserve">   memory    </w:t>
      </w:r>
      <w:r>
        <w:t xml:space="preserve">   sleep apnea    </w:t>
      </w:r>
      <w:r>
        <w:t xml:space="preserve">   dream    </w:t>
      </w:r>
      <w:r>
        <w:t xml:space="preserve">   psychology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of Dreams</dc:title>
  <dcterms:created xsi:type="dcterms:W3CDTF">2021-10-11T15:00:13Z</dcterms:created>
  <dcterms:modified xsi:type="dcterms:W3CDTF">2021-10-11T15:00:13Z</dcterms:modified>
</cp:coreProperties>
</file>