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of Fear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amontillado    </w:t>
      </w:r>
      <w:r>
        <w:t xml:space="preserve">   sociophobia    </w:t>
      </w:r>
      <w:r>
        <w:t xml:space="preserve">   necrophobia    </w:t>
      </w:r>
      <w:r>
        <w:t xml:space="preserve">   claustrophobia    </w:t>
      </w:r>
      <w:r>
        <w:t xml:space="preserve">   tell tale heart    </w:t>
      </w:r>
      <w:r>
        <w:t xml:space="preserve">   taphophobia    </w:t>
      </w:r>
      <w:r>
        <w:t xml:space="preserve">   paranoia    </w:t>
      </w:r>
      <w:r>
        <w:t xml:space="preserve">   the black cat    </w:t>
      </w:r>
      <w:r>
        <w:t xml:space="preserve">   methyphobia    </w:t>
      </w:r>
      <w:r>
        <w:t xml:space="preserve">   dementophobia    </w:t>
      </w:r>
      <w:r>
        <w:t xml:space="preserve">   thanatophobia    </w:t>
      </w:r>
      <w:r>
        <w:t xml:space="preserve">   subconscious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of Fear</dc:title>
  <dcterms:created xsi:type="dcterms:W3CDTF">2021-10-11T15:00:05Z</dcterms:created>
  <dcterms:modified xsi:type="dcterms:W3CDTF">2021-10-11T15:00:05Z</dcterms:modified>
</cp:coreProperties>
</file>