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Psychology of Fear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Fear?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Adrenaline junkies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Biochemical response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Individual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Emotional response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 Primitive emotion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Fear is also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Fight or flight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physical response 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Anxiety disorders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Thrive on extreme sports and thrilling situations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Acclimation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Experience of trauma loss of control 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 survival mechanism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Repeated exposure to similar situations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Causes of fear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 be caused by the development of a particular fear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Universal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Systemic desensitization, flooding, CBT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Treatments for phobias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 of Fear</dc:title>
  <dcterms:created xsi:type="dcterms:W3CDTF">2021-10-11T15:00:15Z</dcterms:created>
  <dcterms:modified xsi:type="dcterms:W3CDTF">2021-10-11T15:00:15Z</dcterms:modified>
</cp:coreProperties>
</file>