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of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from ethnic minorities also experience barriers to career success, and African Americans and Hispanic Americans are harmed by ________________ in hiring and promotions, and gender segregation.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invisible barrier that seems to prevent women and ethnic minorities from reaching the highest level of their profession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hypothesis that gender role characteristics spill over into the workplace, creating stereotyping and a sexualized atmosphere is considered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federal act that prohibited educational institutions that receive federal funds from discriminating on the basis of gender is called 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sexual attention is referred to as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sexual harassment that occurs when people are subjected to offensive or hostile behavior because of their gender is known 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a negative consequence associated with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Until recently, girls pursued advance courses in ____________ less often than boys in high school, but gender difference has disappeared.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is a symbol or an example, in this case of a minority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now receive more undergraduate degrees than men with a large percentage of education and liberal arts degrees going to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Gender</dc:title>
  <dcterms:created xsi:type="dcterms:W3CDTF">2021-10-11T14:59:18Z</dcterms:created>
  <dcterms:modified xsi:type="dcterms:W3CDTF">2021-10-11T14:59:18Z</dcterms:modified>
</cp:coreProperties>
</file>