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Psychology of Music Midterm Cross 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Surgency:  A trait aspect of emotional reactivity in which an individual tends towards high positive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Cognition: The mental process or action of gaining and understanding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Music achievement: A measure of what a student has already learned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Psychomotor domain: Regarding Bloom’s Taxonomy, the domain of learning characterized by physical movement, coordination, and use of the motor-skill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Hypothalamus: The part of the brain that is very active in regulating our primary instincts and emotional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Negative practice: A method of correction in which an individual is forced to repeat a targeted behavior until the individual becomes fatigued of said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Music aptitude: The measure of a student’s potential to learn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Percentile ranks:  The percentage of a score that below a particular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Dichotomous: Exhibiting or characterized by dichotomy, a division or contrast between two things that are represented as being opposed or entirely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Mean: A sum divided by the count resulting in 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Ergic tension: A person’s drive; propensity towards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Eurythmic:  In or relating to harmonious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Validity: The accuracy of what a music aptitude test claims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Sublimation: A defense mechanism where socially unacceptable impulses or idealizations are unconsciously transformed into socially acceptable actions 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Reliability: The consistency of the results of a music aptitude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Raw score: An unaltered, unadjusted test score 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Median:  The middle of a sorted list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Pathemia: A condition where an individual has a tendency to live at the hypothalamic level in which the individual operates at a constant, heightened emotional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Psychotic: Suffering from psychosis, a mental disorder that impairs thoughts 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Reasons for music aptitude tests: To identify and assess a student’s potential strengths and weaknesses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Cortertia: The tendency to think rather than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Schizophrenia: A severe mental/social disorder characterized by an inability to discern what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Empirical: Data or research gathered through observation and experience rather than theory 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Cognitive domain: Regarding Bloom’s Taxonomy, the domain of learning characterize by the ability to acquire and apply knowledge 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Neurotic: Suffering from neurosis, involving symptoms of stress, depression, anxiety, and hypochondria, but not a radical loss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Affective domain: Regarding Bloom’s Taxonomy, the domain of learning characterized by feelings and emotional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Subtests:  A section of a music aptitude test devoted to one specific trait, i.e. rhythm, meter, pitch,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Standard deviation: The average amount of difference or deviation from the mean in a sample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Homogenous: Refers to being of the same kind; similar;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Ergic:  Exhibiting or stimulating activity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Psychology of Music Midterm Cross Word Puzzle</dc:title>
  <dcterms:created xsi:type="dcterms:W3CDTF">2021-10-11T14:59:46Z</dcterms:created>
  <dcterms:modified xsi:type="dcterms:W3CDTF">2021-10-11T14:59:46Z</dcterms:modified>
</cp:coreProperties>
</file>