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Remembering your old locker combo and not your new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Rehearsal of info beyond the point where it has to be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Pioneer of psychology studied motivated forgetting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German philosopher conducted early studies on human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Encoding info according to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moving anxiety provoking memories to the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Incorporating misleading info into one's memory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for distributed practice to yield better results than massed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Organizing info into meaningful units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review</dc:title>
  <dcterms:created xsi:type="dcterms:W3CDTF">2021-10-11T14:59:42Z</dcterms:created>
  <dcterms:modified xsi:type="dcterms:W3CDTF">2021-10-11T14:59:42Z</dcterms:modified>
</cp:coreProperties>
</file>